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14.06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366653/2673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03.04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03.04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